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EAB" w:rsidRDefault="00815EAB" w:rsidP="005F2EB3">
      <w:pPr>
        <w:pStyle w:val="20"/>
        <w:shd w:val="clear" w:color="auto" w:fill="auto"/>
        <w:tabs>
          <w:tab w:val="left" w:leader="underscore" w:pos="6534"/>
        </w:tabs>
        <w:ind w:left="4460"/>
      </w:pPr>
      <w:r>
        <w:t>ДОГОВОР №</w:t>
      </w:r>
      <w:r>
        <w:tab/>
      </w:r>
    </w:p>
    <w:p w:rsidR="00815EAB" w:rsidRDefault="00815EAB" w:rsidP="005F2EB3">
      <w:pPr>
        <w:pStyle w:val="20"/>
        <w:shd w:val="clear" w:color="auto" w:fill="auto"/>
        <w:spacing w:after="240"/>
        <w:ind w:left="40"/>
        <w:jc w:val="center"/>
      </w:pPr>
      <w:r>
        <w:t>на оказание платных образовательны</w:t>
      </w:r>
      <w:r w:rsidR="00B429FF">
        <w:t>х услуг в МБДОУ «Детский сад № 117</w:t>
      </w:r>
      <w:r>
        <w:t>»</w:t>
      </w:r>
    </w:p>
    <w:p w:rsidR="00815EAB" w:rsidRDefault="00815EAB" w:rsidP="005F2EB3">
      <w:pPr>
        <w:pStyle w:val="a3"/>
        <w:shd w:val="clear" w:color="auto" w:fill="auto"/>
        <w:tabs>
          <w:tab w:val="left" w:pos="7504"/>
          <w:tab w:val="left" w:leader="underscore" w:pos="8349"/>
          <w:tab w:val="left" w:leader="underscore" w:pos="9774"/>
          <w:tab w:val="left" w:leader="underscore" w:pos="10610"/>
        </w:tabs>
        <w:spacing w:before="0"/>
        <w:ind w:left="40"/>
      </w:pPr>
      <w:r>
        <w:t>г. Курган</w:t>
      </w:r>
      <w:r>
        <w:tab/>
        <w:t>«</w:t>
      </w:r>
      <w:r>
        <w:tab/>
        <w:t>»</w:t>
      </w:r>
      <w:r>
        <w:tab/>
        <w:t>20</w:t>
      </w:r>
      <w:r>
        <w:tab/>
        <w:t>г.</w:t>
      </w:r>
    </w:p>
    <w:p w:rsidR="00815EAB" w:rsidRDefault="00815EAB" w:rsidP="005F2EB3">
      <w:pPr>
        <w:pStyle w:val="a3"/>
        <w:pBdr>
          <w:bottom w:val="single" w:sz="12" w:space="1" w:color="auto"/>
        </w:pBdr>
        <w:shd w:val="clear" w:color="auto" w:fill="auto"/>
        <w:spacing w:before="0" w:after="283"/>
        <w:ind w:left="40" w:right="60" w:firstLine="680"/>
      </w:pPr>
      <w:r>
        <w:t>муниципальное бюджетное дошкольное образовательное учреждение города Кург</w:t>
      </w:r>
      <w:r w:rsidR="00B429FF">
        <w:t>ан «Детский сад  комбинированного  вида № 117  «Рябинка</w:t>
      </w:r>
      <w:r>
        <w:t xml:space="preserve">», именуемое в дальнейшем Исполнитель, на основании лицензии № </w:t>
      </w:r>
      <w:r w:rsidR="00B429FF">
        <w:t>704 от 05.05. 2016</w:t>
      </w:r>
      <w:r>
        <w:t xml:space="preserve"> г. на осуществление образовательной деятельности в лице заведующего </w:t>
      </w:r>
      <w:r w:rsidR="00B429FF">
        <w:t xml:space="preserve"> Исахановой Светланы Маратовны, </w:t>
      </w:r>
      <w:r>
        <w:t>действующего на основании Устава, с одной стороны, и</w:t>
      </w:r>
    </w:p>
    <w:p w:rsidR="00815EAB" w:rsidRDefault="00815EAB" w:rsidP="005F2EB3">
      <w:pPr>
        <w:pStyle w:val="a3"/>
        <w:pBdr>
          <w:bottom w:val="single" w:sz="12" w:space="1" w:color="auto"/>
        </w:pBdr>
        <w:shd w:val="clear" w:color="auto" w:fill="auto"/>
        <w:spacing w:before="0" w:after="283"/>
        <w:ind w:left="40" w:right="60" w:firstLine="680"/>
      </w:pPr>
    </w:p>
    <w:p w:rsidR="00815EAB" w:rsidRDefault="00815EAB" w:rsidP="005F2EB3">
      <w:pPr>
        <w:pStyle w:val="a3"/>
        <w:shd w:val="clear" w:color="auto" w:fill="auto"/>
        <w:spacing w:before="0" w:after="255" w:line="220" w:lineRule="exact"/>
        <w:ind w:left="40"/>
        <w:jc w:val="center"/>
      </w:pPr>
      <w:r>
        <w:t>(фамилия, имя, отчество законного представителя несовершеннолетнего - мать, отец, опекун, попечитель)</w:t>
      </w:r>
    </w:p>
    <w:p w:rsidR="00815EAB" w:rsidRDefault="00815EAB" w:rsidP="005F2EB3">
      <w:pPr>
        <w:pStyle w:val="a3"/>
        <w:shd w:val="clear" w:color="auto" w:fill="auto"/>
        <w:spacing w:before="0"/>
        <w:ind w:left="40" w:right="60"/>
      </w:pPr>
      <w:r>
        <w:t>именуемы</w:t>
      </w:r>
      <w:proofErr w:type="gramStart"/>
      <w:r>
        <w:t>й(</w:t>
      </w:r>
      <w:proofErr w:type="spellStart"/>
      <w:proofErr w:type="gramEnd"/>
      <w:r>
        <w:t>ая</w:t>
      </w:r>
      <w:proofErr w:type="spellEnd"/>
      <w:r>
        <w:t>) в дальнейшем - Заказчик, с другой стороны, заключили в соответствии с Гражданским кодексом Российской Федерации, Законами Российской Федерации «О защите прав потребителей», Федеральным законом «Об образовании в Российской Федерации» от 29.12.2012 года №273-ФЗ,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15.09.2020 № 1441,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образования и науки РФ от 29.08.2013 №1008 г</w:t>
      </w:r>
      <w:proofErr w:type="gramStart"/>
      <w:r>
        <w:t>.М</w:t>
      </w:r>
      <w:proofErr w:type="gramEnd"/>
      <w:r>
        <w:t>осква «Об утверждении Порядка организации и осуществления образовательной деятельности по дополнительным общеобразовательным программам» заключили настоящий договор о нижеследующем:</w:t>
      </w:r>
    </w:p>
    <w:p w:rsidR="00815EAB" w:rsidRDefault="00815EAB" w:rsidP="005F2EB3">
      <w:pPr>
        <w:pStyle w:val="11"/>
        <w:keepNext/>
        <w:keepLines/>
        <w:shd w:val="clear" w:color="auto" w:fill="auto"/>
        <w:ind w:left="40"/>
      </w:pPr>
      <w:bookmarkStart w:id="0" w:name="bookmark0"/>
      <w:r>
        <w:t>1. ПРЕДМЕТ ДОГОВОРА</w:t>
      </w:r>
      <w:bookmarkEnd w:id="0"/>
    </w:p>
    <w:p w:rsidR="00815EAB" w:rsidRDefault="00815EAB" w:rsidP="005F2EB3">
      <w:pPr>
        <w:pStyle w:val="a3"/>
        <w:shd w:val="clear" w:color="auto" w:fill="auto"/>
        <w:tabs>
          <w:tab w:val="left" w:leader="underscore" w:pos="7576"/>
        </w:tabs>
        <w:spacing w:before="0" w:after="240"/>
        <w:ind w:left="40" w:right="60"/>
      </w:pPr>
      <w:r>
        <w:t>1.1. Исполнитель предоставляет, а Заказчик оплачивает образовательные услуги (далее - Услуги) по программе дополнительного образования «</w:t>
      </w:r>
      <w:r w:rsidR="006277B6">
        <w:t>Весёлый английский</w:t>
      </w:r>
      <w:r>
        <w:t>» оказываемые</w:t>
      </w:r>
    </w:p>
    <w:p w:rsidR="00815EAB" w:rsidRDefault="00815EAB" w:rsidP="005F2EB3">
      <w:pPr>
        <w:pStyle w:val="a3"/>
        <w:shd w:val="clear" w:color="auto" w:fill="auto"/>
        <w:tabs>
          <w:tab w:val="left" w:leader="underscore" w:pos="7576"/>
        </w:tabs>
        <w:spacing w:before="0" w:after="240"/>
        <w:ind w:left="40" w:right="60"/>
      </w:pPr>
      <w:r>
        <w:t>___________________________________________________________________________________________________</w:t>
      </w:r>
    </w:p>
    <w:p w:rsidR="00815EAB" w:rsidRDefault="00815EAB" w:rsidP="005F2EB3">
      <w:pPr>
        <w:pStyle w:val="a3"/>
        <w:shd w:val="clear" w:color="auto" w:fill="auto"/>
        <w:spacing w:before="0"/>
        <w:ind w:left="40" w:right="780" w:firstLine="680"/>
        <w:jc w:val="left"/>
      </w:pPr>
      <w:proofErr w:type="gramStart"/>
      <w:r>
        <w:t>(фамилия, имя, отчество воспитанника, группа, адрес местожительства, контактный телефон) (далее - Обучающийся).</w:t>
      </w:r>
      <w:proofErr w:type="gramEnd"/>
    </w:p>
    <w:p w:rsidR="00815EAB" w:rsidRDefault="00815EAB" w:rsidP="005F2EB3">
      <w:pPr>
        <w:pStyle w:val="a3"/>
        <w:numPr>
          <w:ilvl w:val="0"/>
          <w:numId w:val="1"/>
        </w:numPr>
        <w:shd w:val="clear" w:color="auto" w:fill="auto"/>
        <w:tabs>
          <w:tab w:val="left" w:pos="438"/>
        </w:tabs>
        <w:spacing w:before="0"/>
        <w:ind w:left="40"/>
      </w:pPr>
      <w:r>
        <w:t>Обучение осуществляется по очной форме обучения.</w:t>
      </w:r>
    </w:p>
    <w:p w:rsidR="00815EAB" w:rsidRDefault="00815EAB" w:rsidP="005F2EB3">
      <w:pPr>
        <w:pStyle w:val="a3"/>
        <w:numPr>
          <w:ilvl w:val="0"/>
          <w:numId w:val="1"/>
        </w:numPr>
        <w:shd w:val="clear" w:color="auto" w:fill="auto"/>
        <w:tabs>
          <w:tab w:val="left" w:pos="429"/>
        </w:tabs>
        <w:spacing w:before="0"/>
        <w:ind w:left="40"/>
      </w:pPr>
      <w:r>
        <w:t>Место оказа</w:t>
      </w:r>
      <w:r w:rsidR="00B429FF">
        <w:t>ния услуг МБДОУ «Детский сад № 117» по адресу: 640011, г</w:t>
      </w:r>
      <w:proofErr w:type="gramStart"/>
      <w:r w:rsidR="00B429FF">
        <w:t>.К</w:t>
      </w:r>
      <w:proofErr w:type="gramEnd"/>
      <w:r w:rsidR="00B429FF">
        <w:t>урган, ул.Гайдара, 68</w:t>
      </w:r>
    </w:p>
    <w:p w:rsidR="00815EAB" w:rsidRDefault="00815EAB" w:rsidP="005F2EB3">
      <w:pPr>
        <w:pStyle w:val="a3"/>
        <w:numPr>
          <w:ilvl w:val="0"/>
          <w:numId w:val="1"/>
        </w:numPr>
        <w:shd w:val="clear" w:color="auto" w:fill="auto"/>
        <w:tabs>
          <w:tab w:val="left" w:pos="501"/>
        </w:tabs>
        <w:spacing w:before="0"/>
        <w:ind w:left="40" w:right="60"/>
      </w:pPr>
      <w:r>
        <w:t>Стоимость оказываемых услуг определена в п.4 настоящего договора.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15EAB" w:rsidRDefault="00815EAB" w:rsidP="005F2EB3">
      <w:pPr>
        <w:pStyle w:val="a3"/>
        <w:numPr>
          <w:ilvl w:val="0"/>
          <w:numId w:val="1"/>
        </w:numPr>
        <w:shd w:val="clear" w:color="auto" w:fill="auto"/>
        <w:tabs>
          <w:tab w:val="left" w:pos="496"/>
        </w:tabs>
        <w:spacing w:before="0"/>
        <w:ind w:left="40"/>
      </w:pPr>
      <w:r>
        <w:t>Срок освоения образовательной программы (продолжительность обучения) на момент подписания</w:t>
      </w:r>
    </w:p>
    <w:p w:rsidR="00815EAB" w:rsidRDefault="00815EAB" w:rsidP="005F2EB3">
      <w:pPr>
        <w:pStyle w:val="a3"/>
        <w:shd w:val="clear" w:color="auto" w:fill="auto"/>
        <w:tabs>
          <w:tab w:val="left" w:leader="underscore" w:pos="9659"/>
          <w:tab w:val="left" w:leader="underscore" w:pos="10509"/>
        </w:tabs>
        <w:spacing w:before="0"/>
        <w:ind w:left="40"/>
      </w:pPr>
      <w:r>
        <w:t xml:space="preserve">Договора, в соответствии с учебным планом составляет___ недель. Срок оказания услуг с «__» </w:t>
      </w:r>
      <w:r>
        <w:rPr>
          <w:u w:val="single"/>
        </w:rPr>
        <w:t xml:space="preserve"> </w:t>
      </w:r>
      <w:r w:rsidR="00060D1F">
        <w:rPr>
          <w:u w:val="single"/>
        </w:rPr>
        <w:t xml:space="preserve">            </w:t>
      </w:r>
      <w:r>
        <w:t>20</w:t>
      </w:r>
      <w:r>
        <w:rPr>
          <w:u w:val="single"/>
        </w:rPr>
        <w:t>2</w:t>
      </w:r>
      <w:r>
        <w:t>_</w:t>
      </w:r>
    </w:p>
    <w:p w:rsidR="00815EAB" w:rsidRDefault="00815EAB" w:rsidP="005F2EB3">
      <w:pPr>
        <w:pStyle w:val="a3"/>
        <w:shd w:val="clear" w:color="auto" w:fill="auto"/>
        <w:spacing w:before="0"/>
        <w:ind w:left="40"/>
      </w:pPr>
      <w:r>
        <w:t>года по «</w:t>
      </w:r>
      <w:r w:rsidR="00060D1F">
        <w:rPr>
          <w:u w:val="single"/>
        </w:rPr>
        <w:t xml:space="preserve">      </w:t>
      </w:r>
      <w:r>
        <w:t xml:space="preserve">» </w:t>
      </w:r>
      <w:r w:rsidR="00060D1F">
        <w:rPr>
          <w:u w:val="single"/>
        </w:rPr>
        <w:t xml:space="preserve">     </w:t>
      </w:r>
      <w:r>
        <w:rPr>
          <w:u w:val="single"/>
        </w:rPr>
        <w:t xml:space="preserve"> </w:t>
      </w:r>
      <w:r>
        <w:t>20</w:t>
      </w:r>
      <w:r w:rsidR="00060D1F">
        <w:rPr>
          <w:u w:val="single"/>
        </w:rPr>
        <w:t>2</w:t>
      </w:r>
      <w:r>
        <w:rPr>
          <w:u w:val="single"/>
        </w:rPr>
        <w:t xml:space="preserve"> </w:t>
      </w:r>
      <w:r>
        <w:t>года.</w:t>
      </w:r>
    </w:p>
    <w:p w:rsidR="00815EAB" w:rsidRDefault="00815EAB" w:rsidP="005F2EB3">
      <w:pPr>
        <w:pStyle w:val="11"/>
        <w:keepNext/>
        <w:keepLines/>
        <w:shd w:val="clear" w:color="auto" w:fill="auto"/>
        <w:ind w:left="40"/>
      </w:pPr>
      <w:bookmarkStart w:id="1" w:name="bookmark1"/>
      <w:r>
        <w:t>2. ОБЯЗАННОСТИ СТОРОН</w:t>
      </w:r>
      <w:bookmarkEnd w:id="1"/>
    </w:p>
    <w:p w:rsidR="00815EAB" w:rsidRDefault="00815EAB" w:rsidP="005F2EB3">
      <w:pPr>
        <w:pStyle w:val="11"/>
        <w:keepNext/>
        <w:keepLines/>
        <w:numPr>
          <w:ilvl w:val="0"/>
          <w:numId w:val="2"/>
        </w:numPr>
        <w:shd w:val="clear" w:color="auto" w:fill="auto"/>
        <w:tabs>
          <w:tab w:val="left" w:pos="458"/>
        </w:tabs>
        <w:ind w:left="40"/>
        <w:jc w:val="both"/>
      </w:pPr>
      <w:bookmarkStart w:id="2" w:name="bookmark2"/>
      <w:r>
        <w:t>Исполнитель обязуется:</w:t>
      </w:r>
      <w:bookmarkEnd w:id="2"/>
    </w:p>
    <w:p w:rsidR="00815EAB" w:rsidRDefault="00815EAB" w:rsidP="005F2EB3">
      <w:pPr>
        <w:pStyle w:val="a3"/>
        <w:numPr>
          <w:ilvl w:val="0"/>
          <w:numId w:val="3"/>
        </w:numPr>
        <w:shd w:val="clear" w:color="auto" w:fill="auto"/>
        <w:tabs>
          <w:tab w:val="left" w:pos="712"/>
        </w:tabs>
        <w:spacing w:before="0"/>
        <w:ind w:left="40" w:right="60"/>
      </w:pPr>
      <w:r>
        <w:t xml:space="preserve">Обеспечить </w:t>
      </w:r>
      <w:proofErr w:type="gramStart"/>
      <w:r>
        <w:t>Обучающемуся</w:t>
      </w:r>
      <w:proofErr w:type="gramEnd"/>
      <w:r>
        <w:t xml:space="preserve"> оказание платных образовательных услуг в объеме ___</w:t>
      </w:r>
      <w:r w:rsidR="00B429FF">
        <w:t>__ занятия за период обучения (8</w:t>
      </w:r>
      <w:r>
        <w:t xml:space="preserve"> занятий в месяц) в соответствии с программами платного образования.</w:t>
      </w:r>
    </w:p>
    <w:p w:rsidR="00815EAB" w:rsidRDefault="00815EAB" w:rsidP="005F2EB3">
      <w:pPr>
        <w:pStyle w:val="a3"/>
        <w:numPr>
          <w:ilvl w:val="0"/>
          <w:numId w:val="3"/>
        </w:numPr>
        <w:shd w:val="clear" w:color="auto" w:fill="auto"/>
        <w:tabs>
          <w:tab w:val="left" w:pos="779"/>
        </w:tabs>
        <w:spacing w:before="0"/>
        <w:ind w:left="40" w:right="60"/>
      </w:pPr>
      <w:r>
        <w:t>Обеспечить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15EAB" w:rsidRDefault="00815EAB" w:rsidP="005F2EB3">
      <w:pPr>
        <w:pStyle w:val="a3"/>
        <w:numPr>
          <w:ilvl w:val="0"/>
          <w:numId w:val="3"/>
        </w:numPr>
        <w:shd w:val="clear" w:color="auto" w:fill="auto"/>
        <w:tabs>
          <w:tab w:val="left" w:pos="698"/>
        </w:tabs>
        <w:spacing w:before="0"/>
        <w:ind w:left="40" w:right="60"/>
      </w:pPr>
      <w:r>
        <w:t xml:space="preserve">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Оказывать платные образовательные услуги в соответствии с учебным планом и расписанием занятий, </w:t>
      </w:r>
      <w:proofErr w:type="gramStart"/>
      <w:r>
        <w:t>разработанными</w:t>
      </w:r>
      <w:proofErr w:type="gramEnd"/>
      <w:r>
        <w:t xml:space="preserve"> и утвержденными Исполнителем.</w:t>
      </w:r>
    </w:p>
    <w:p w:rsidR="00815EAB" w:rsidRDefault="00815EAB" w:rsidP="005F2EB3">
      <w:pPr>
        <w:pStyle w:val="a3"/>
        <w:numPr>
          <w:ilvl w:val="0"/>
          <w:numId w:val="3"/>
        </w:numPr>
        <w:shd w:val="clear" w:color="auto" w:fill="auto"/>
        <w:tabs>
          <w:tab w:val="left" w:pos="640"/>
        </w:tabs>
        <w:spacing w:before="0"/>
        <w:ind w:left="40"/>
      </w:pPr>
      <w:r>
        <w:t>Обеспечивать охрану жизни здоровья ребенка во время занятий.</w:t>
      </w:r>
    </w:p>
    <w:p w:rsidR="00815EAB" w:rsidRDefault="00815EAB" w:rsidP="005F2EB3">
      <w:pPr>
        <w:pStyle w:val="a3"/>
        <w:numPr>
          <w:ilvl w:val="0"/>
          <w:numId w:val="3"/>
        </w:numPr>
        <w:shd w:val="clear" w:color="auto" w:fill="auto"/>
        <w:tabs>
          <w:tab w:val="left" w:pos="698"/>
        </w:tabs>
        <w:spacing w:before="0"/>
        <w:ind w:left="40" w:right="1980"/>
        <w:jc w:val="left"/>
      </w:pPr>
      <w:r>
        <w:t>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15EAB" w:rsidRDefault="00815EAB" w:rsidP="005F2EB3">
      <w:pPr>
        <w:pStyle w:val="11"/>
        <w:keepNext/>
        <w:keepLines/>
        <w:numPr>
          <w:ilvl w:val="0"/>
          <w:numId w:val="2"/>
        </w:numPr>
        <w:shd w:val="clear" w:color="auto" w:fill="auto"/>
        <w:tabs>
          <w:tab w:val="left" w:pos="458"/>
        </w:tabs>
        <w:ind w:left="40"/>
        <w:jc w:val="both"/>
      </w:pPr>
      <w:bookmarkStart w:id="3" w:name="bookmark3"/>
      <w:r>
        <w:t>Заказчик обязуется:</w:t>
      </w:r>
      <w:bookmarkEnd w:id="3"/>
    </w:p>
    <w:p w:rsidR="00815EAB" w:rsidRDefault="00815EAB" w:rsidP="005F2EB3">
      <w:pPr>
        <w:pStyle w:val="a3"/>
        <w:shd w:val="clear" w:color="auto" w:fill="auto"/>
        <w:spacing w:before="0"/>
        <w:ind w:left="40" w:right="60"/>
      </w:pPr>
      <w:r>
        <w:t xml:space="preserve">2.2.1. При поступлении Ребенка в дошкольное образовательное учреждение и в процессе его обучения своевременно </w:t>
      </w:r>
      <w:proofErr w:type="gramStart"/>
      <w:r>
        <w:t>предоставлять все необходимые документы</w:t>
      </w:r>
      <w:proofErr w:type="gramEnd"/>
      <w:r>
        <w:t>, предусмотренные Уставом Исполнителя и Положением о платных образовательных услугах.</w:t>
      </w:r>
    </w:p>
    <w:p w:rsidR="00815EAB" w:rsidRDefault="00815EAB" w:rsidP="005F2EB3">
      <w:pPr>
        <w:pStyle w:val="a3"/>
        <w:numPr>
          <w:ilvl w:val="0"/>
          <w:numId w:val="4"/>
        </w:numPr>
        <w:shd w:val="clear" w:color="auto" w:fill="auto"/>
        <w:tabs>
          <w:tab w:val="left" w:pos="712"/>
        </w:tabs>
        <w:spacing w:before="0"/>
        <w:ind w:left="40" w:right="40"/>
      </w:pPr>
      <w:r>
        <w:t>Незамедлительно сообщать руководителю Исполнителя об изменении контактного телефона и местожительства.</w:t>
      </w:r>
    </w:p>
    <w:p w:rsidR="00815EAB" w:rsidRDefault="00815EAB" w:rsidP="005F2EB3">
      <w:pPr>
        <w:pStyle w:val="a3"/>
        <w:numPr>
          <w:ilvl w:val="0"/>
          <w:numId w:val="4"/>
        </w:numPr>
        <w:shd w:val="clear" w:color="auto" w:fill="auto"/>
        <w:tabs>
          <w:tab w:val="left" w:pos="640"/>
        </w:tabs>
        <w:spacing w:before="0"/>
        <w:ind w:left="40"/>
      </w:pPr>
      <w:r>
        <w:lastRenderedPageBreak/>
        <w:t xml:space="preserve">Своевременно оплачивать Услуги в </w:t>
      </w:r>
      <w:proofErr w:type="gramStart"/>
      <w:r>
        <w:t>порядке</w:t>
      </w:r>
      <w:proofErr w:type="gramEnd"/>
      <w:r>
        <w:t xml:space="preserve"> установленном разделом 4 настоящего договора.</w:t>
      </w:r>
    </w:p>
    <w:p w:rsidR="00815EAB" w:rsidRDefault="00815EAB" w:rsidP="005F2EB3">
      <w:pPr>
        <w:pStyle w:val="a3"/>
        <w:numPr>
          <w:ilvl w:val="0"/>
          <w:numId w:val="4"/>
        </w:numPr>
        <w:shd w:val="clear" w:color="auto" w:fill="auto"/>
        <w:tabs>
          <w:tab w:val="left" w:pos="842"/>
        </w:tabs>
        <w:spacing w:before="0"/>
        <w:ind w:left="40" w:right="40"/>
      </w:pPr>
      <w:r>
        <w:t>Своевременно сообщать об уважительных причинах отсутствия ребенка на платных образовательных занятиях.</w:t>
      </w:r>
    </w:p>
    <w:p w:rsidR="00815EAB" w:rsidRDefault="00815EAB" w:rsidP="005F2EB3">
      <w:pPr>
        <w:pStyle w:val="a3"/>
        <w:numPr>
          <w:ilvl w:val="0"/>
          <w:numId w:val="4"/>
        </w:numPr>
        <w:shd w:val="clear" w:color="auto" w:fill="auto"/>
        <w:tabs>
          <w:tab w:val="left" w:pos="630"/>
        </w:tabs>
        <w:spacing w:before="0"/>
        <w:ind w:left="40"/>
      </w:pPr>
      <w:r>
        <w:t>Посещать родительские собрания, отчетные итоговые занятия.</w:t>
      </w:r>
    </w:p>
    <w:p w:rsidR="00815EAB" w:rsidRDefault="00815EAB" w:rsidP="005F2EB3">
      <w:pPr>
        <w:pStyle w:val="a3"/>
        <w:numPr>
          <w:ilvl w:val="0"/>
          <w:numId w:val="4"/>
        </w:numPr>
        <w:shd w:val="clear" w:color="auto" w:fill="auto"/>
        <w:tabs>
          <w:tab w:val="left" w:pos="635"/>
        </w:tabs>
        <w:spacing w:before="0"/>
        <w:ind w:left="40"/>
      </w:pPr>
      <w:r>
        <w:t>Уведомлять администрацию Исполнителя о прекращении занятий за 2 дня в письменном виде.</w:t>
      </w:r>
    </w:p>
    <w:p w:rsidR="00815EAB" w:rsidRDefault="00815EAB" w:rsidP="005F2EB3">
      <w:pPr>
        <w:pStyle w:val="a3"/>
        <w:numPr>
          <w:ilvl w:val="0"/>
          <w:numId w:val="4"/>
        </w:numPr>
        <w:shd w:val="clear" w:color="auto" w:fill="auto"/>
        <w:tabs>
          <w:tab w:val="left" w:pos="635"/>
        </w:tabs>
        <w:spacing w:before="0" w:after="240"/>
        <w:ind w:left="40"/>
      </w:pPr>
      <w:r>
        <w:t>Соблюдать требования дошкольного учреждения, отвечающие Уставу и педагогической этике.</w:t>
      </w:r>
    </w:p>
    <w:p w:rsidR="00815EAB" w:rsidRPr="00062EF0" w:rsidRDefault="00815EAB" w:rsidP="005F2EB3">
      <w:pPr>
        <w:pStyle w:val="11"/>
        <w:keepNext/>
        <w:keepLines/>
        <w:shd w:val="clear" w:color="auto" w:fill="auto"/>
        <w:ind w:left="4440"/>
        <w:jc w:val="left"/>
        <w:rPr>
          <w:b w:val="0"/>
        </w:rPr>
      </w:pPr>
      <w:bookmarkStart w:id="4" w:name="bookmark4"/>
      <w:r w:rsidRPr="00062EF0">
        <w:rPr>
          <w:rStyle w:val="1"/>
          <w:b/>
        </w:rPr>
        <w:t>3. ПРАВА СТОРОН</w:t>
      </w:r>
      <w:bookmarkEnd w:id="4"/>
    </w:p>
    <w:p w:rsidR="00815EAB" w:rsidRDefault="00815EAB" w:rsidP="005F2EB3">
      <w:pPr>
        <w:pStyle w:val="11"/>
        <w:keepNext/>
        <w:keepLines/>
        <w:numPr>
          <w:ilvl w:val="0"/>
          <w:numId w:val="5"/>
        </w:numPr>
        <w:shd w:val="clear" w:color="auto" w:fill="auto"/>
        <w:tabs>
          <w:tab w:val="left" w:pos="458"/>
        </w:tabs>
        <w:ind w:left="40"/>
        <w:jc w:val="both"/>
      </w:pPr>
      <w:bookmarkStart w:id="5" w:name="bookmark5"/>
      <w:r>
        <w:rPr>
          <w:rStyle w:val="1"/>
        </w:rPr>
        <w:t>Исполнитель имеет право:</w:t>
      </w:r>
      <w:bookmarkEnd w:id="5"/>
    </w:p>
    <w:p w:rsidR="00815EAB" w:rsidRDefault="00815EAB" w:rsidP="005F2EB3">
      <w:pPr>
        <w:pStyle w:val="a3"/>
        <w:numPr>
          <w:ilvl w:val="0"/>
          <w:numId w:val="6"/>
        </w:numPr>
        <w:shd w:val="clear" w:color="auto" w:fill="auto"/>
        <w:tabs>
          <w:tab w:val="left" w:pos="664"/>
        </w:tabs>
        <w:spacing w:before="0"/>
        <w:ind w:left="40" w:right="40"/>
      </w:pPr>
      <w:r>
        <w:t>Изменить расписание занятий в связи с производственной необходимостью, предупредив об этом Заказчика за 5 дней.</w:t>
      </w:r>
    </w:p>
    <w:p w:rsidR="00815EAB" w:rsidRDefault="00815EAB" w:rsidP="005F2EB3">
      <w:pPr>
        <w:pStyle w:val="a3"/>
        <w:numPr>
          <w:ilvl w:val="0"/>
          <w:numId w:val="6"/>
        </w:numPr>
        <w:shd w:val="clear" w:color="auto" w:fill="auto"/>
        <w:tabs>
          <w:tab w:val="left" w:pos="712"/>
        </w:tabs>
        <w:spacing w:before="0"/>
        <w:ind w:left="40" w:right="40"/>
      </w:pPr>
      <w:r>
        <w:t>Договор об оказании платных образовательных услуг может быть расторгнут Исполнителем в одностороннем порядке в случае просрочки оплаты стоимости платных образовательных услуг,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815EAB" w:rsidRDefault="00815EAB" w:rsidP="005F2EB3">
      <w:pPr>
        <w:pStyle w:val="11"/>
        <w:keepNext/>
        <w:keepLines/>
        <w:numPr>
          <w:ilvl w:val="0"/>
          <w:numId w:val="5"/>
        </w:numPr>
        <w:shd w:val="clear" w:color="auto" w:fill="auto"/>
        <w:tabs>
          <w:tab w:val="left" w:pos="458"/>
        </w:tabs>
        <w:ind w:left="40"/>
        <w:jc w:val="both"/>
      </w:pPr>
      <w:bookmarkStart w:id="6" w:name="bookmark6"/>
      <w:r>
        <w:rPr>
          <w:rStyle w:val="1"/>
        </w:rPr>
        <w:t>Заказчик имеет право:</w:t>
      </w:r>
      <w:bookmarkEnd w:id="6"/>
    </w:p>
    <w:p w:rsidR="00815EAB" w:rsidRDefault="00815EAB" w:rsidP="005F2EB3">
      <w:pPr>
        <w:pStyle w:val="a3"/>
        <w:numPr>
          <w:ilvl w:val="0"/>
          <w:numId w:val="7"/>
        </w:numPr>
        <w:shd w:val="clear" w:color="auto" w:fill="auto"/>
        <w:tabs>
          <w:tab w:val="left" w:pos="678"/>
        </w:tabs>
        <w:spacing w:before="0"/>
        <w:ind w:left="40" w:right="40"/>
      </w:pPr>
      <w:r>
        <w:t>Требовать от Исполнителя предоставления информации по вопросам, касающихся организации и обеспечения надлежащего исполнения услуг, предусмотренных в разделе 1 настоящего договора, образовательной деятельности Исполнителя.</w:t>
      </w:r>
    </w:p>
    <w:p w:rsidR="00815EAB" w:rsidRDefault="00815EAB" w:rsidP="005F2EB3">
      <w:pPr>
        <w:pStyle w:val="a3"/>
        <w:numPr>
          <w:ilvl w:val="0"/>
          <w:numId w:val="7"/>
        </w:numPr>
        <w:shd w:val="clear" w:color="auto" w:fill="auto"/>
        <w:tabs>
          <w:tab w:val="left" w:pos="645"/>
        </w:tabs>
        <w:spacing w:before="0"/>
        <w:ind w:left="40" w:right="40"/>
      </w:pPr>
      <w:r>
        <w:t>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15EAB" w:rsidRDefault="00815EAB" w:rsidP="005F2EB3">
      <w:pPr>
        <w:pStyle w:val="a3"/>
        <w:shd w:val="clear" w:color="auto" w:fill="auto"/>
        <w:tabs>
          <w:tab w:val="left" w:pos="285"/>
        </w:tabs>
        <w:spacing w:before="0"/>
        <w:ind w:left="40"/>
      </w:pPr>
      <w:r>
        <w:t>а)</w:t>
      </w:r>
      <w:r>
        <w:tab/>
        <w:t>безвозмездного оказания образовательных услуг;</w:t>
      </w:r>
    </w:p>
    <w:p w:rsidR="00815EAB" w:rsidRDefault="00815EAB" w:rsidP="005F2EB3">
      <w:pPr>
        <w:pStyle w:val="a3"/>
        <w:shd w:val="clear" w:color="auto" w:fill="auto"/>
        <w:tabs>
          <w:tab w:val="left" w:pos="299"/>
        </w:tabs>
        <w:spacing w:before="0"/>
        <w:ind w:left="40"/>
      </w:pPr>
      <w:r>
        <w:t>б)</w:t>
      </w:r>
      <w:r>
        <w:tab/>
        <w:t>соразмерного уменьшения стоимости оказанных платных образовательных услуг;</w:t>
      </w:r>
    </w:p>
    <w:p w:rsidR="00815EAB" w:rsidRDefault="00815EAB" w:rsidP="005F2EB3">
      <w:pPr>
        <w:pStyle w:val="a3"/>
        <w:shd w:val="clear" w:color="auto" w:fill="auto"/>
        <w:tabs>
          <w:tab w:val="left" w:pos="314"/>
        </w:tabs>
        <w:spacing w:before="0"/>
        <w:ind w:left="40" w:right="40"/>
      </w:pPr>
      <w:r>
        <w:t>в)</w:t>
      </w:r>
      <w:r>
        <w:tab/>
        <w:t>возмещения понесенных им расходов по устранению недостатков оказанных платных образовательных услуг своими силами или третьими лицами.</w:t>
      </w:r>
    </w:p>
    <w:p w:rsidR="00815EAB" w:rsidRDefault="00815EAB" w:rsidP="005F2EB3">
      <w:pPr>
        <w:pStyle w:val="a3"/>
        <w:numPr>
          <w:ilvl w:val="0"/>
          <w:numId w:val="7"/>
        </w:numPr>
        <w:shd w:val="clear" w:color="auto" w:fill="auto"/>
        <w:tabs>
          <w:tab w:val="left" w:pos="683"/>
          <w:tab w:val="left" w:pos="10442"/>
        </w:tabs>
        <w:spacing w:before="0"/>
        <w:ind w:left="40" w:right="40"/>
      </w:pPr>
      <w: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tab/>
        <w:t>,</w:t>
      </w:r>
    </w:p>
    <w:p w:rsidR="00815EAB" w:rsidRDefault="00815EAB" w:rsidP="005F2EB3">
      <w:pPr>
        <w:pStyle w:val="a3"/>
        <w:numPr>
          <w:ilvl w:val="0"/>
          <w:numId w:val="7"/>
        </w:numPr>
        <w:shd w:val="clear" w:color="auto" w:fill="auto"/>
        <w:tabs>
          <w:tab w:val="left" w:pos="664"/>
        </w:tabs>
        <w:spacing w:before="0"/>
        <w:ind w:left="40" w:right="40"/>
      </w:pPr>
      <w:r>
        <w:t>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15EAB" w:rsidRDefault="00815EAB" w:rsidP="005F2EB3">
      <w:pPr>
        <w:pStyle w:val="a3"/>
        <w:shd w:val="clear" w:color="auto" w:fill="auto"/>
        <w:tabs>
          <w:tab w:val="left" w:pos="280"/>
        </w:tabs>
        <w:spacing w:before="0"/>
        <w:ind w:left="40" w:right="420"/>
        <w:jc w:val="left"/>
      </w:pPr>
      <w:r>
        <w:t>а)</w:t>
      </w:r>
      <w:r>
        <w:tab/>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15EAB" w:rsidRDefault="00815EAB" w:rsidP="005F2EB3">
      <w:pPr>
        <w:pStyle w:val="a3"/>
        <w:shd w:val="clear" w:color="auto" w:fill="auto"/>
        <w:tabs>
          <w:tab w:val="left" w:pos="294"/>
        </w:tabs>
        <w:spacing w:before="0"/>
        <w:ind w:left="40"/>
      </w:pPr>
      <w:r>
        <w:t>б)</w:t>
      </w:r>
      <w:r>
        <w:tab/>
        <w:t>потребовать уменьшения стоимости платных образовательных услуг;</w:t>
      </w:r>
    </w:p>
    <w:p w:rsidR="00815EAB" w:rsidRDefault="00815EAB" w:rsidP="005F2EB3">
      <w:pPr>
        <w:pStyle w:val="a3"/>
        <w:shd w:val="clear" w:color="auto" w:fill="auto"/>
        <w:tabs>
          <w:tab w:val="left" w:pos="290"/>
        </w:tabs>
        <w:spacing w:before="0"/>
        <w:ind w:left="40"/>
      </w:pPr>
      <w:r>
        <w:t>в)</w:t>
      </w:r>
      <w:r>
        <w:tab/>
        <w:t>расторгнуть договор.</w:t>
      </w:r>
    </w:p>
    <w:p w:rsidR="00815EAB" w:rsidRDefault="00815EAB" w:rsidP="005F2EB3">
      <w:pPr>
        <w:pStyle w:val="a3"/>
        <w:numPr>
          <w:ilvl w:val="0"/>
          <w:numId w:val="7"/>
        </w:numPr>
        <w:shd w:val="clear" w:color="auto" w:fill="auto"/>
        <w:tabs>
          <w:tab w:val="left" w:pos="650"/>
        </w:tabs>
        <w:spacing w:before="0"/>
        <w:ind w:left="40" w:right="40"/>
      </w:pPr>
      <w:r>
        <w:t>Пользоваться имуществом Исполнителя, необходимым для обеспечения образовательного процесса, во время занятий, предусмотренных расписанием.</w:t>
      </w:r>
    </w:p>
    <w:p w:rsidR="00815EAB" w:rsidRDefault="00815EAB" w:rsidP="005F2EB3">
      <w:pPr>
        <w:pStyle w:val="a3"/>
        <w:numPr>
          <w:ilvl w:val="0"/>
          <w:numId w:val="7"/>
        </w:numPr>
        <w:shd w:val="clear" w:color="auto" w:fill="auto"/>
        <w:tabs>
          <w:tab w:val="left" w:pos="640"/>
        </w:tabs>
        <w:spacing w:before="0" w:after="240"/>
        <w:ind w:left="40" w:right="40"/>
      </w:pPr>
      <w:r>
        <w:t>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815EAB" w:rsidRPr="00062EF0" w:rsidRDefault="00815EAB" w:rsidP="005F2EB3">
      <w:pPr>
        <w:pStyle w:val="11"/>
        <w:keepNext/>
        <w:keepLines/>
        <w:shd w:val="clear" w:color="auto" w:fill="auto"/>
        <w:ind w:left="2740"/>
        <w:jc w:val="left"/>
        <w:rPr>
          <w:b w:val="0"/>
        </w:rPr>
      </w:pPr>
      <w:bookmarkStart w:id="7" w:name="bookmark7"/>
      <w:r w:rsidRPr="00062EF0">
        <w:rPr>
          <w:rStyle w:val="1"/>
          <w:b/>
        </w:rPr>
        <w:t>4. СТОИМОСТЬ УСЛУГ И ПОРЯДОК РАСЧЕТОВ</w:t>
      </w:r>
      <w:bookmarkEnd w:id="7"/>
    </w:p>
    <w:p w:rsidR="00815EAB" w:rsidRDefault="00815EAB" w:rsidP="005F2EB3">
      <w:pPr>
        <w:pStyle w:val="a3"/>
        <w:numPr>
          <w:ilvl w:val="0"/>
          <w:numId w:val="8"/>
        </w:numPr>
        <w:shd w:val="clear" w:color="auto" w:fill="auto"/>
        <w:tabs>
          <w:tab w:val="left" w:pos="549"/>
          <w:tab w:val="left" w:leader="underscore" w:pos="8651"/>
          <w:tab w:val="left" w:leader="underscore" w:pos="9237"/>
        </w:tabs>
        <w:spacing w:before="0"/>
        <w:ind w:left="40"/>
      </w:pPr>
      <w:r>
        <w:t xml:space="preserve">Общая стоимость Услуг по настоящему договору </w:t>
      </w:r>
      <w:r w:rsidRPr="001D5774">
        <w:t xml:space="preserve">составляет </w:t>
      </w:r>
      <w:r w:rsidR="001D5774">
        <w:t>1200</w:t>
      </w:r>
      <w:r w:rsidRPr="001D5774">
        <w:t>,00 (</w:t>
      </w:r>
      <w:r w:rsidR="00177101" w:rsidRPr="001D5774">
        <w:t>Одна тысяча</w:t>
      </w:r>
      <w:r w:rsidR="001D5774">
        <w:t xml:space="preserve"> двести </w:t>
      </w:r>
      <w:r w:rsidR="00446C11">
        <w:t xml:space="preserve"> </w:t>
      </w:r>
      <w:r w:rsidRPr="00062EF0">
        <w:rPr>
          <w:rStyle w:val="a5"/>
          <w:b w:val="0"/>
          <w:i w:val="0"/>
        </w:rPr>
        <w:t>рублей 00 копеек</w:t>
      </w:r>
      <w:r w:rsidR="00177101">
        <w:rPr>
          <w:rStyle w:val="a5"/>
          <w:b w:val="0"/>
          <w:i w:val="0"/>
        </w:rPr>
        <w:t>)</w:t>
      </w:r>
      <w:r w:rsidRPr="00062EF0">
        <w:rPr>
          <w:rStyle w:val="a5"/>
          <w:b w:val="0"/>
          <w:i w:val="0"/>
        </w:rPr>
        <w:t>.</w:t>
      </w:r>
    </w:p>
    <w:p w:rsidR="00815EAB" w:rsidRDefault="00815EAB" w:rsidP="005F2EB3">
      <w:pPr>
        <w:pStyle w:val="a3"/>
        <w:numPr>
          <w:ilvl w:val="0"/>
          <w:numId w:val="8"/>
        </w:numPr>
        <w:shd w:val="clear" w:color="auto" w:fill="auto"/>
        <w:tabs>
          <w:tab w:val="left" w:pos="477"/>
        </w:tabs>
        <w:spacing w:before="0"/>
        <w:ind w:left="40" w:right="40"/>
      </w:pPr>
      <w:r>
        <w:t xml:space="preserve">Плата за услуги вносится помесячно равными долями в размере </w:t>
      </w:r>
      <w:r w:rsidR="001D5774">
        <w:t>120</w:t>
      </w:r>
      <w:r w:rsidR="00446C11">
        <w:t>0</w:t>
      </w:r>
      <w:r>
        <w:t>,00 (</w:t>
      </w:r>
      <w:r w:rsidR="00177101">
        <w:t>Одна тысяча двести</w:t>
      </w:r>
      <w:r w:rsidR="00446C11">
        <w:t xml:space="preserve"> </w:t>
      </w:r>
      <w:r w:rsidR="00177101" w:rsidRPr="00062EF0">
        <w:rPr>
          <w:rStyle w:val="a5"/>
          <w:b w:val="0"/>
          <w:i w:val="0"/>
        </w:rPr>
        <w:t>рублей 00 копеек</w:t>
      </w:r>
      <w:r>
        <w:t xml:space="preserve">) до </w:t>
      </w:r>
      <w:r>
        <w:rPr>
          <w:rStyle w:val="a6"/>
        </w:rPr>
        <w:t>15 числа текущего месяца.</w:t>
      </w:r>
    </w:p>
    <w:p w:rsidR="00815EAB" w:rsidRDefault="00815EAB" w:rsidP="005F2EB3">
      <w:pPr>
        <w:pStyle w:val="a3"/>
        <w:numPr>
          <w:ilvl w:val="0"/>
          <w:numId w:val="8"/>
        </w:numPr>
        <w:shd w:val="clear" w:color="auto" w:fill="auto"/>
        <w:tabs>
          <w:tab w:val="left" w:pos="462"/>
        </w:tabs>
        <w:spacing w:before="0"/>
        <w:ind w:left="40"/>
      </w:pPr>
      <w:r>
        <w:t>Оплата перечисляется Заказчиком на расчетный счет Исполнителя на основании квитанции</w:t>
      </w:r>
    </w:p>
    <w:p w:rsidR="00815EAB" w:rsidRDefault="00815EAB" w:rsidP="005F2EB3">
      <w:pPr>
        <w:pStyle w:val="a3"/>
        <w:numPr>
          <w:ilvl w:val="0"/>
          <w:numId w:val="8"/>
        </w:numPr>
        <w:shd w:val="clear" w:color="auto" w:fill="auto"/>
        <w:tabs>
          <w:tab w:val="left" w:pos="558"/>
        </w:tabs>
        <w:spacing w:before="0"/>
        <w:ind w:left="40" w:right="40"/>
      </w:pPr>
      <w:r>
        <w:t>В случае непосещения ребенком платных образовательных услуг Исполнителем производится перерасчет стоимости на основании табеля посещаемости.</w:t>
      </w:r>
    </w:p>
    <w:p w:rsidR="00815EAB" w:rsidRDefault="00815EAB" w:rsidP="00062EF0">
      <w:pPr>
        <w:pStyle w:val="a3"/>
        <w:shd w:val="clear" w:color="auto" w:fill="auto"/>
        <w:tabs>
          <w:tab w:val="left" w:pos="558"/>
        </w:tabs>
        <w:spacing w:before="0"/>
        <w:ind w:left="40" w:right="40"/>
      </w:pPr>
    </w:p>
    <w:p w:rsidR="00815EAB" w:rsidRPr="00062EF0" w:rsidRDefault="00815EAB" w:rsidP="005F2EB3">
      <w:pPr>
        <w:pStyle w:val="a3"/>
        <w:shd w:val="clear" w:color="auto" w:fill="auto"/>
        <w:spacing w:before="0"/>
        <w:ind w:left="40" w:right="40" w:firstLine="1960"/>
        <w:jc w:val="left"/>
        <w:rPr>
          <w:rStyle w:val="a6"/>
        </w:rPr>
      </w:pPr>
      <w:r w:rsidRPr="00062EF0">
        <w:rPr>
          <w:rStyle w:val="a6"/>
        </w:rPr>
        <w:t xml:space="preserve">5. ОСНОВАНИЯ ИЗМЕНЕНИЯ И РАСТОРЖЕНИЯ ДОГОВОРА </w:t>
      </w:r>
    </w:p>
    <w:p w:rsidR="00815EAB" w:rsidRPr="00062EF0" w:rsidRDefault="00815EAB" w:rsidP="005F2EB3">
      <w:pPr>
        <w:pStyle w:val="a3"/>
        <w:shd w:val="clear" w:color="auto" w:fill="auto"/>
        <w:spacing w:before="0"/>
        <w:ind w:left="40" w:right="40"/>
        <w:jc w:val="left"/>
      </w:pPr>
      <w:r w:rsidRPr="00062EF0">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r w:rsidRPr="00062EF0">
        <w:br w:type="page"/>
      </w:r>
    </w:p>
    <w:p w:rsidR="00815EAB" w:rsidRPr="00062EF0" w:rsidRDefault="00815EAB" w:rsidP="005F2EB3">
      <w:pPr>
        <w:pStyle w:val="a3"/>
        <w:numPr>
          <w:ilvl w:val="0"/>
          <w:numId w:val="9"/>
        </w:numPr>
        <w:shd w:val="clear" w:color="auto" w:fill="auto"/>
        <w:tabs>
          <w:tab w:val="left" w:pos="481"/>
        </w:tabs>
        <w:spacing w:before="0" w:line="278" w:lineRule="exact"/>
        <w:ind w:left="20" w:right="20"/>
      </w:pPr>
      <w:r w:rsidRPr="00062EF0">
        <w:t xml:space="preserve">Настоящий </w:t>
      </w:r>
      <w:proofErr w:type="gramStart"/>
      <w:r w:rsidRPr="00062EF0">
        <w:t>договор</w:t>
      </w:r>
      <w:proofErr w:type="gramEnd"/>
      <w:r w:rsidRPr="00062EF0">
        <w:t xml:space="preserve"> может быть расторгнут по соглашению сторон, либо по инициативе одной из сторон, при этом заинтересованная сторона обязана предупредить другую сторону за 2 дня.</w:t>
      </w:r>
    </w:p>
    <w:p w:rsidR="00815EAB" w:rsidRPr="00062EF0" w:rsidRDefault="00815EAB" w:rsidP="005F2EB3">
      <w:pPr>
        <w:pStyle w:val="a3"/>
        <w:numPr>
          <w:ilvl w:val="0"/>
          <w:numId w:val="9"/>
        </w:numPr>
        <w:shd w:val="clear" w:color="auto" w:fill="auto"/>
        <w:tabs>
          <w:tab w:val="left" w:pos="562"/>
        </w:tabs>
        <w:spacing w:before="0" w:line="278" w:lineRule="exact"/>
        <w:ind w:left="20" w:right="20"/>
      </w:pPr>
      <w:r w:rsidRPr="00062EF0">
        <w:t xml:space="preserve">Настоящий </w:t>
      </w:r>
      <w:proofErr w:type="gramStart"/>
      <w:r w:rsidRPr="00062EF0">
        <w:t>договор</w:t>
      </w:r>
      <w:proofErr w:type="gramEnd"/>
      <w:r w:rsidRPr="00062EF0">
        <w:t xml:space="preserve"> может быть расторгнут любой из сторон в случае неисполнения или ненадлежащего исполнения своих обязательств по настоящему договору.</w:t>
      </w:r>
    </w:p>
    <w:p w:rsidR="00815EAB" w:rsidRPr="00062EF0" w:rsidRDefault="00815EAB" w:rsidP="005F2EB3">
      <w:pPr>
        <w:pStyle w:val="a3"/>
        <w:numPr>
          <w:ilvl w:val="0"/>
          <w:numId w:val="9"/>
        </w:numPr>
        <w:shd w:val="clear" w:color="auto" w:fill="auto"/>
        <w:tabs>
          <w:tab w:val="left" w:pos="490"/>
        </w:tabs>
        <w:spacing w:before="0" w:line="278" w:lineRule="exact"/>
        <w:ind w:left="20" w:right="20"/>
      </w:pPr>
      <w:r w:rsidRPr="00062EF0">
        <w:t>Настоящий договор, может быть, расторгнут досрочно в случаях, предусмотренных действующим законодательством.</w:t>
      </w:r>
    </w:p>
    <w:p w:rsidR="00815EAB" w:rsidRPr="00062EF0" w:rsidRDefault="00815EAB" w:rsidP="005F2EB3">
      <w:pPr>
        <w:pStyle w:val="120"/>
        <w:keepNext/>
        <w:keepLines/>
        <w:shd w:val="clear" w:color="auto" w:fill="auto"/>
        <w:spacing w:after="0" w:line="280" w:lineRule="exact"/>
        <w:ind w:left="3600"/>
      </w:pPr>
      <w:bookmarkStart w:id="8" w:name="bookmark8"/>
      <w:r w:rsidRPr="00062EF0">
        <w:t>6. срок действия договора</w:t>
      </w:r>
      <w:bookmarkEnd w:id="8"/>
    </w:p>
    <w:p w:rsidR="00815EAB" w:rsidRPr="00062EF0" w:rsidRDefault="00815EAB" w:rsidP="005F2EB3">
      <w:pPr>
        <w:pStyle w:val="a3"/>
        <w:shd w:val="clear" w:color="auto" w:fill="auto"/>
        <w:tabs>
          <w:tab w:val="left" w:leader="underscore" w:pos="4892"/>
        </w:tabs>
        <w:spacing w:before="0" w:after="260" w:line="220" w:lineRule="exact"/>
        <w:ind w:left="20"/>
      </w:pPr>
      <w:r w:rsidRPr="00062EF0">
        <w:t>6.1. Настоящий договор заключен на срок   с «</w:t>
      </w:r>
      <w:r w:rsidRPr="00062EF0">
        <w:tab/>
        <w:t>»___________20___ г. по «_____»___________ 20__ г.</w:t>
      </w:r>
    </w:p>
    <w:p w:rsidR="00815EAB" w:rsidRPr="00062EF0" w:rsidRDefault="00815EAB" w:rsidP="005F2EB3">
      <w:pPr>
        <w:pStyle w:val="120"/>
        <w:keepNext/>
        <w:keepLines/>
        <w:shd w:val="clear" w:color="auto" w:fill="auto"/>
        <w:spacing w:after="0" w:line="280" w:lineRule="exact"/>
        <w:ind w:left="3600"/>
      </w:pPr>
      <w:bookmarkStart w:id="9" w:name="bookmark9"/>
      <w:r w:rsidRPr="00062EF0">
        <w:t>7. ответственность сторон</w:t>
      </w:r>
      <w:bookmarkEnd w:id="9"/>
    </w:p>
    <w:p w:rsidR="00815EAB" w:rsidRPr="00062EF0" w:rsidRDefault="00815EAB" w:rsidP="005F2EB3">
      <w:pPr>
        <w:pStyle w:val="a3"/>
        <w:shd w:val="clear" w:color="auto" w:fill="auto"/>
        <w:spacing w:before="0" w:after="239" w:line="278" w:lineRule="exact"/>
        <w:ind w:left="20" w:right="20"/>
      </w:pPr>
      <w:r w:rsidRPr="00062EF0">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rsidR="00815EAB" w:rsidRPr="00062EF0" w:rsidRDefault="00815EAB" w:rsidP="005F2EB3">
      <w:pPr>
        <w:pStyle w:val="120"/>
        <w:keepNext/>
        <w:keepLines/>
        <w:shd w:val="clear" w:color="auto" w:fill="auto"/>
        <w:spacing w:after="0" w:line="280" w:lineRule="exact"/>
        <w:ind w:left="3600"/>
      </w:pPr>
      <w:bookmarkStart w:id="10" w:name="bookmark10"/>
      <w:r w:rsidRPr="00062EF0">
        <w:t>8. адреса и подписи сторон.</w:t>
      </w:r>
      <w:bookmarkEnd w:id="10"/>
    </w:p>
    <w:p w:rsidR="00815EAB" w:rsidRPr="00062EF0" w:rsidRDefault="00815EAB" w:rsidP="005F2EB3">
      <w:pPr>
        <w:pStyle w:val="120"/>
        <w:keepNext/>
        <w:keepLines/>
        <w:shd w:val="clear" w:color="auto" w:fill="auto"/>
        <w:spacing w:after="0" w:line="280" w:lineRule="exact"/>
        <w:ind w:left="3600"/>
        <w:rPr>
          <w:b w:val="0"/>
        </w:rPr>
      </w:pPr>
    </w:p>
    <w:p w:rsidR="00815EAB" w:rsidRDefault="00815EAB" w:rsidP="005F2EB3">
      <w:pPr>
        <w:pStyle w:val="120"/>
        <w:keepNext/>
        <w:keepLines/>
        <w:shd w:val="clear" w:color="auto" w:fill="auto"/>
        <w:spacing w:after="0" w:line="280" w:lineRule="exact"/>
        <w:ind w:left="3600"/>
        <w:sectPr w:rsidR="00815EAB" w:rsidSect="005F2EB3">
          <w:pgSz w:w="11905" w:h="16837"/>
          <w:pgMar w:top="345" w:right="260" w:bottom="331" w:left="554" w:header="0" w:footer="3" w:gutter="0"/>
          <w:cols w:space="720"/>
          <w:noEndnote/>
          <w:docGrid w:linePitch="360"/>
        </w:sectPr>
      </w:pPr>
    </w:p>
    <w:p w:rsidR="00815EAB" w:rsidRDefault="00815EAB" w:rsidP="005F2EB3">
      <w:pPr>
        <w:rPr>
          <w:sz w:val="2"/>
          <w:szCs w:val="2"/>
        </w:rPr>
        <w:sectPr w:rsidR="00815EAB">
          <w:type w:val="continuous"/>
          <w:pgSz w:w="11905" w:h="16837"/>
          <w:pgMar w:top="0" w:right="0" w:bottom="0" w:left="0" w:header="0" w:footer="3" w:gutter="0"/>
          <w:cols w:space="720"/>
          <w:noEndnote/>
          <w:docGrid w:linePitch="360"/>
        </w:sectPr>
      </w:pPr>
      <w:r>
        <w:rPr>
          <w:sz w:val="2"/>
          <w:szCs w:val="2"/>
        </w:rPr>
        <w:lastRenderedPageBreak/>
        <w:t xml:space="preserve"> </w:t>
      </w:r>
    </w:p>
    <w:p w:rsidR="00815EAB" w:rsidRDefault="00815EAB" w:rsidP="00B429FF">
      <w:pPr>
        <w:pStyle w:val="30"/>
        <w:framePr w:h="280" w:wrap="around" w:vAnchor="text" w:hAnchor="margin" w:x="6700" w:y="-55"/>
        <w:shd w:val="clear" w:color="auto" w:fill="auto"/>
        <w:spacing w:line="280" w:lineRule="exact"/>
        <w:ind w:left="100"/>
        <w:jc w:val="right"/>
      </w:pPr>
      <w:r>
        <w:t>заказчик</w:t>
      </w:r>
    </w:p>
    <w:p w:rsidR="00815EAB" w:rsidRDefault="00815EAB" w:rsidP="00B429FF">
      <w:pPr>
        <w:framePr w:w="494" w:h="739" w:wrap="around" w:vAnchor="text" w:hAnchor="margin" w:x="3246" w:y="49"/>
        <w:jc w:val="right"/>
        <w:rPr>
          <w:sz w:val="2"/>
          <w:szCs w:val="2"/>
        </w:rPr>
      </w:pPr>
    </w:p>
    <w:p w:rsidR="00815EAB" w:rsidRDefault="00815EAB" w:rsidP="00B429FF">
      <w:pPr>
        <w:pStyle w:val="120"/>
        <w:keepNext/>
        <w:keepLines/>
        <w:shd w:val="clear" w:color="auto" w:fill="auto"/>
        <w:spacing w:after="0" w:line="280" w:lineRule="exact"/>
        <w:jc w:val="right"/>
      </w:pPr>
      <w:bookmarkStart w:id="11" w:name="bookmark11"/>
      <w:r>
        <w:lastRenderedPageBreak/>
        <w:t>исполнитель</w:t>
      </w:r>
      <w:bookmarkEnd w:id="11"/>
    </w:p>
    <w:p w:rsidR="00815EAB" w:rsidRDefault="00815EAB" w:rsidP="00B429FF">
      <w:pPr>
        <w:pStyle w:val="a3"/>
        <w:framePr w:h="224" w:wrap="around" w:vAnchor="text" w:hAnchor="margin" w:x="5188" w:y="-7"/>
        <w:shd w:val="clear" w:color="auto" w:fill="auto"/>
        <w:spacing w:before="0" w:line="240" w:lineRule="auto"/>
        <w:ind w:left="100"/>
      </w:pPr>
      <w:r>
        <w:t>Родитель или законный представитель__________________________________________</w:t>
      </w:r>
    </w:p>
    <w:p w:rsidR="00815EAB" w:rsidRDefault="00815EAB" w:rsidP="00B429FF">
      <w:pPr>
        <w:pStyle w:val="a3"/>
        <w:framePr w:h="224" w:wrap="around" w:vAnchor="text" w:hAnchor="margin" w:x="5188" w:y="-7"/>
        <w:shd w:val="clear" w:color="auto" w:fill="auto"/>
        <w:spacing w:before="0" w:line="240" w:lineRule="auto"/>
        <w:ind w:left="100"/>
        <w:jc w:val="right"/>
      </w:pPr>
    </w:p>
    <w:p w:rsidR="00815EAB" w:rsidRDefault="00815EAB" w:rsidP="00B429FF">
      <w:pPr>
        <w:framePr w:w="269" w:h="1915" w:wrap="notBeside" w:vAnchor="text" w:hAnchor="margin" w:x="3529" w:y="529"/>
        <w:spacing w:line="240" w:lineRule="auto"/>
        <w:jc w:val="right"/>
        <w:rPr>
          <w:sz w:val="2"/>
          <w:szCs w:val="2"/>
        </w:rPr>
      </w:pPr>
    </w:p>
    <w:p w:rsidR="00815EAB" w:rsidRDefault="00815EAB" w:rsidP="00B429FF">
      <w:pPr>
        <w:pStyle w:val="a8"/>
        <w:framePr w:w="1459" w:h="220" w:wrap="notBeside" w:vAnchor="text" w:hAnchor="margin" w:x="1806" w:y="1932"/>
        <w:shd w:val="clear" w:color="auto" w:fill="auto"/>
        <w:spacing w:line="240" w:lineRule="auto"/>
        <w:jc w:val="right"/>
      </w:pPr>
    </w:p>
    <w:p w:rsidR="00815EAB" w:rsidRDefault="00815EAB" w:rsidP="00B429FF">
      <w:pPr>
        <w:pStyle w:val="a3"/>
        <w:framePr w:w="5596" w:h="3436" w:wrap="around" w:vAnchor="text" w:hAnchor="page" w:x="5881" w:y="121"/>
        <w:shd w:val="clear" w:color="auto" w:fill="auto"/>
        <w:spacing w:before="0" w:after="523" w:line="240" w:lineRule="auto"/>
        <w:jc w:val="right"/>
      </w:pPr>
    </w:p>
    <w:p w:rsidR="00815EAB" w:rsidRDefault="00815EAB" w:rsidP="00B429FF">
      <w:pPr>
        <w:pStyle w:val="a3"/>
        <w:framePr w:w="5596" w:h="3436" w:wrap="around" w:vAnchor="text" w:hAnchor="page" w:x="5881" w:y="121"/>
        <w:shd w:val="clear" w:color="auto" w:fill="auto"/>
        <w:spacing w:before="0" w:after="523" w:line="240" w:lineRule="auto"/>
      </w:pPr>
      <w:r>
        <w:t xml:space="preserve"> Адрес ______________________</w:t>
      </w:r>
    </w:p>
    <w:p w:rsidR="00815EAB" w:rsidRDefault="00815EAB" w:rsidP="00B429FF">
      <w:pPr>
        <w:pStyle w:val="a3"/>
        <w:framePr w:w="5596" w:h="3436" w:wrap="around" w:vAnchor="text" w:hAnchor="page" w:x="5881" w:y="121"/>
        <w:shd w:val="clear" w:color="auto" w:fill="auto"/>
        <w:spacing w:before="0" w:after="523" w:line="240" w:lineRule="auto"/>
        <w:ind w:left="100"/>
      </w:pPr>
      <w:r>
        <w:t>Паспорт ____________________</w:t>
      </w:r>
    </w:p>
    <w:p w:rsidR="00B429FF" w:rsidRDefault="00B429FF" w:rsidP="00B429FF">
      <w:pPr>
        <w:pStyle w:val="a3"/>
        <w:framePr w:w="5596" w:h="3436" w:wrap="around" w:vAnchor="text" w:hAnchor="page" w:x="5881" w:y="121"/>
        <w:shd w:val="clear" w:color="auto" w:fill="auto"/>
        <w:spacing w:before="0" w:after="523" w:line="240" w:lineRule="auto"/>
      </w:pPr>
      <w:r>
        <w:t xml:space="preserve">Личная подпись___________________                            </w:t>
      </w:r>
    </w:p>
    <w:p w:rsidR="00815EAB" w:rsidRDefault="00815EAB" w:rsidP="00B429FF">
      <w:pPr>
        <w:pStyle w:val="a3"/>
        <w:framePr w:w="5596" w:h="3436" w:wrap="around" w:vAnchor="text" w:hAnchor="page" w:x="5881" w:y="121"/>
        <w:shd w:val="clear" w:color="auto" w:fill="auto"/>
        <w:spacing w:before="0" w:line="240" w:lineRule="auto"/>
        <w:ind w:left="100"/>
      </w:pPr>
      <w:r>
        <w:t>тел.</w:t>
      </w:r>
      <w:r w:rsidR="00B429FF">
        <w:t>_______________________</w:t>
      </w:r>
    </w:p>
    <w:p w:rsidR="00815EAB" w:rsidRDefault="00815EAB" w:rsidP="005F2EB3">
      <w:pPr>
        <w:pStyle w:val="a3"/>
        <w:framePr w:h="220" w:wrap="notBeside" w:vAnchor="text" w:hAnchor="margin" w:x="8491" w:y="2220"/>
        <w:shd w:val="clear" w:color="auto" w:fill="auto"/>
        <w:spacing w:before="0" w:line="220" w:lineRule="exact"/>
        <w:jc w:val="left"/>
      </w:pPr>
    </w:p>
    <w:p w:rsidR="00815EAB" w:rsidRDefault="00B429FF" w:rsidP="005F2EB3">
      <w:pPr>
        <w:pStyle w:val="a3"/>
        <w:shd w:val="clear" w:color="auto" w:fill="auto"/>
        <w:spacing w:before="0" w:line="220" w:lineRule="exact"/>
        <w:jc w:val="left"/>
      </w:pPr>
      <w:r>
        <w:t>МБДОУ «Детский сад № 117</w:t>
      </w:r>
      <w:r w:rsidR="00815EAB">
        <w:t>»</w:t>
      </w:r>
    </w:p>
    <w:p w:rsidR="00B429FF" w:rsidRDefault="00B429FF" w:rsidP="005F2EB3">
      <w:pPr>
        <w:pStyle w:val="a3"/>
        <w:shd w:val="clear" w:color="auto" w:fill="auto"/>
        <w:spacing w:before="0" w:line="278" w:lineRule="exact"/>
        <w:ind w:right="160"/>
        <w:jc w:val="left"/>
      </w:pPr>
      <w:r>
        <w:t xml:space="preserve">640011, г. Курган, </w:t>
      </w:r>
    </w:p>
    <w:p w:rsidR="00B429FF" w:rsidRDefault="00B429FF" w:rsidP="00B429FF">
      <w:pPr>
        <w:pStyle w:val="a8"/>
        <w:framePr w:w="3446" w:h="961" w:wrap="notBeside" w:vAnchor="text" w:hAnchor="page" w:x="676" w:y="403"/>
        <w:shd w:val="clear" w:color="auto" w:fill="auto"/>
        <w:spacing w:line="240" w:lineRule="auto"/>
      </w:pPr>
      <w:r>
        <w:t>тел 25 – 03 - 47</w:t>
      </w:r>
    </w:p>
    <w:p w:rsidR="00B429FF" w:rsidRPr="00B429FF" w:rsidRDefault="00B429FF" w:rsidP="00B429FF">
      <w:pPr>
        <w:pStyle w:val="a8"/>
        <w:framePr w:w="3446" w:h="961" w:wrap="notBeside" w:vAnchor="text" w:hAnchor="page" w:x="676" w:y="403"/>
        <w:spacing w:line="240" w:lineRule="auto"/>
        <w:rPr>
          <w:sz w:val="20"/>
        </w:rPr>
      </w:pPr>
      <w:r w:rsidRPr="00B429FF">
        <w:rPr>
          <w:sz w:val="20"/>
        </w:rPr>
        <w:t xml:space="preserve">ИНН 4501034216  КПП 450101001  </w:t>
      </w:r>
    </w:p>
    <w:p w:rsidR="00B429FF" w:rsidRPr="001D6F1F" w:rsidRDefault="00B429FF" w:rsidP="00B429FF">
      <w:pPr>
        <w:framePr w:w="3446" w:h="961" w:wrap="notBeside" w:vAnchor="text" w:hAnchor="page" w:x="676" w:y="403"/>
        <w:shd w:val="clear" w:color="auto" w:fill="FFFFFF"/>
        <w:spacing w:after="0" w:line="240" w:lineRule="auto"/>
        <w:rPr>
          <w:rFonts w:ascii="Times New Roman" w:hAnsi="Times New Roman"/>
          <w:color w:val="333333"/>
          <w:sz w:val="28"/>
          <w:szCs w:val="28"/>
        </w:rPr>
      </w:pPr>
      <w:proofErr w:type="gramStart"/>
      <w:r w:rsidRPr="00B429FF">
        <w:rPr>
          <w:rFonts w:ascii="Times New Roman" w:hAnsi="Times New Roman"/>
          <w:color w:val="333333"/>
          <w:sz w:val="24"/>
          <w:szCs w:val="28"/>
        </w:rPr>
        <w:t>Р</w:t>
      </w:r>
      <w:proofErr w:type="gramEnd"/>
      <w:r w:rsidRPr="00B429FF">
        <w:rPr>
          <w:rFonts w:ascii="Times New Roman" w:hAnsi="Times New Roman"/>
          <w:color w:val="333333"/>
          <w:sz w:val="24"/>
          <w:szCs w:val="28"/>
        </w:rPr>
        <w:t>/с: 03234643377010004300</w:t>
      </w:r>
    </w:p>
    <w:p w:rsidR="00B429FF" w:rsidRDefault="00B429FF" w:rsidP="00B429FF">
      <w:pPr>
        <w:pStyle w:val="a8"/>
        <w:framePr w:w="3446" w:h="961" w:wrap="notBeside" w:vAnchor="text" w:hAnchor="page" w:x="676" w:y="403"/>
        <w:shd w:val="clear" w:color="auto" w:fill="auto"/>
        <w:spacing w:line="240" w:lineRule="auto"/>
      </w:pPr>
      <w:r>
        <w:t>Заведующий МБДОУ</w:t>
      </w:r>
    </w:p>
    <w:p w:rsidR="00B429FF" w:rsidRDefault="00B429FF" w:rsidP="00B429FF">
      <w:pPr>
        <w:pStyle w:val="a8"/>
        <w:framePr w:w="3446" w:h="961" w:wrap="notBeside" w:vAnchor="text" w:hAnchor="page" w:x="676" w:y="403"/>
        <w:shd w:val="clear" w:color="auto" w:fill="auto"/>
        <w:spacing w:line="240" w:lineRule="auto"/>
      </w:pPr>
      <w:r>
        <w:t>С.М.Исаханова</w:t>
      </w:r>
    </w:p>
    <w:p w:rsidR="002F156F" w:rsidRDefault="002F156F" w:rsidP="00B429FF">
      <w:pPr>
        <w:pStyle w:val="a8"/>
        <w:framePr w:w="3446" w:h="961" w:wrap="notBeside" w:vAnchor="text" w:hAnchor="page" w:x="676" w:y="403"/>
        <w:shd w:val="clear" w:color="auto" w:fill="auto"/>
        <w:spacing w:line="240" w:lineRule="auto"/>
      </w:pPr>
      <w:r>
        <w:t>_____________________</w:t>
      </w:r>
    </w:p>
    <w:p w:rsidR="00815EAB" w:rsidRDefault="00B429FF" w:rsidP="005F2EB3">
      <w:pPr>
        <w:pStyle w:val="a3"/>
        <w:shd w:val="clear" w:color="auto" w:fill="auto"/>
        <w:spacing w:before="0" w:line="278" w:lineRule="exact"/>
        <w:ind w:right="160"/>
        <w:jc w:val="left"/>
      </w:pPr>
      <w:r>
        <w:t>ул</w:t>
      </w:r>
      <w:proofErr w:type="gramStart"/>
      <w:r>
        <w:t>.Г</w:t>
      </w:r>
      <w:proofErr w:type="gramEnd"/>
      <w:r>
        <w:t>айдара, 68</w:t>
      </w:r>
    </w:p>
    <w:p w:rsidR="00815EAB" w:rsidRDefault="00815EAB"/>
    <w:p w:rsidR="00815EAB" w:rsidRDefault="00815EAB" w:rsidP="00AB05B0"/>
    <w:p w:rsidR="00815EAB" w:rsidRPr="00AB05B0" w:rsidRDefault="00815EAB" w:rsidP="00AB05B0"/>
    <w:p w:rsidR="00815EAB" w:rsidRPr="00AB05B0" w:rsidRDefault="00815EAB" w:rsidP="00AB05B0"/>
    <w:p w:rsidR="00815EAB" w:rsidRPr="00AB05B0" w:rsidRDefault="00815EAB" w:rsidP="00AB05B0"/>
    <w:p w:rsidR="00815EAB" w:rsidRDefault="00815EAB" w:rsidP="00AB05B0"/>
    <w:p w:rsidR="00815EAB" w:rsidRDefault="00B429FF" w:rsidP="00B429FF">
      <w:pPr>
        <w:tabs>
          <w:tab w:val="left" w:pos="1110"/>
        </w:tabs>
        <w:jc w:val="center"/>
        <w:rPr>
          <w:rFonts w:ascii="Times New Roman" w:hAnsi="Times New Roman"/>
          <w:sz w:val="24"/>
          <w:szCs w:val="24"/>
        </w:rPr>
      </w:pPr>
      <w:r>
        <w:rPr>
          <w:rFonts w:ascii="Times New Roman" w:hAnsi="Times New Roman"/>
          <w:sz w:val="24"/>
          <w:szCs w:val="24"/>
        </w:rPr>
        <w:t xml:space="preserve">                                                                         </w:t>
      </w:r>
      <w:r w:rsidR="00815EAB" w:rsidRPr="00AB05B0">
        <w:rPr>
          <w:rFonts w:ascii="Times New Roman" w:hAnsi="Times New Roman"/>
          <w:sz w:val="24"/>
          <w:szCs w:val="24"/>
        </w:rPr>
        <w:t>Второй  экземпляр на руки получил</w:t>
      </w:r>
    </w:p>
    <w:p w:rsidR="00815EAB" w:rsidRDefault="00815EAB" w:rsidP="00B429FF">
      <w:pPr>
        <w:tabs>
          <w:tab w:val="left" w:pos="1110"/>
        </w:tabs>
        <w:jc w:val="center"/>
        <w:rPr>
          <w:rFonts w:ascii="Times New Roman" w:hAnsi="Times New Roman"/>
          <w:sz w:val="24"/>
          <w:szCs w:val="24"/>
        </w:rPr>
      </w:pPr>
      <w:r>
        <w:rPr>
          <w:rFonts w:ascii="Times New Roman" w:hAnsi="Times New Roman"/>
          <w:sz w:val="24"/>
          <w:szCs w:val="24"/>
        </w:rPr>
        <w:t>_________________________</w:t>
      </w:r>
      <w:r w:rsidR="00B429FF">
        <w:rPr>
          <w:rFonts w:ascii="Times New Roman" w:hAnsi="Times New Roman"/>
          <w:sz w:val="24"/>
          <w:szCs w:val="24"/>
        </w:rPr>
        <w:t>____________________</w:t>
      </w:r>
    </w:p>
    <w:p w:rsidR="00815EAB" w:rsidRPr="00AB05B0" w:rsidRDefault="00815EAB" w:rsidP="00B429FF">
      <w:pPr>
        <w:tabs>
          <w:tab w:val="left" w:pos="1110"/>
        </w:tabs>
        <w:jc w:val="center"/>
        <w:rPr>
          <w:rFonts w:ascii="Times New Roman" w:hAnsi="Times New Roman"/>
          <w:i/>
          <w:sz w:val="24"/>
          <w:szCs w:val="24"/>
        </w:rPr>
      </w:pPr>
      <w:r>
        <w:rPr>
          <w:rFonts w:ascii="Times New Roman" w:hAnsi="Times New Roman"/>
          <w:i/>
          <w:sz w:val="24"/>
          <w:szCs w:val="24"/>
        </w:rPr>
        <w:t>Подпись, дата</w:t>
      </w:r>
    </w:p>
    <w:sectPr w:rsidR="00815EAB" w:rsidRPr="00AB05B0" w:rsidSect="00CD7EB2">
      <w:type w:val="continuous"/>
      <w:pgSz w:w="11905" w:h="16837"/>
      <w:pgMar w:top="450" w:right="7996" w:bottom="9508" w:left="738"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2.%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nsid w:val="00000005"/>
    <w:multiLevelType w:val="multilevel"/>
    <w:tmpl w:val="00000004"/>
    <w:lvl w:ilvl="0">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nsid w:val="00000007"/>
    <w:multiLevelType w:val="multilevel"/>
    <w:tmpl w:val="00000006"/>
    <w:lvl w:ilvl="0">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2.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EB3"/>
    <w:rsid w:val="00060D1F"/>
    <w:rsid w:val="00062EF0"/>
    <w:rsid w:val="000B7D8A"/>
    <w:rsid w:val="0014430F"/>
    <w:rsid w:val="00177101"/>
    <w:rsid w:val="001B45C1"/>
    <w:rsid w:val="001D5774"/>
    <w:rsid w:val="001E5689"/>
    <w:rsid w:val="001F24DE"/>
    <w:rsid w:val="00207FB5"/>
    <w:rsid w:val="002746AA"/>
    <w:rsid w:val="002B317B"/>
    <w:rsid w:val="002F156F"/>
    <w:rsid w:val="0033039F"/>
    <w:rsid w:val="003348FB"/>
    <w:rsid w:val="003900E4"/>
    <w:rsid w:val="003F3EC6"/>
    <w:rsid w:val="003F685A"/>
    <w:rsid w:val="004004F0"/>
    <w:rsid w:val="00434888"/>
    <w:rsid w:val="00440914"/>
    <w:rsid w:val="00446C11"/>
    <w:rsid w:val="0044725E"/>
    <w:rsid w:val="004731DD"/>
    <w:rsid w:val="005151F3"/>
    <w:rsid w:val="00547DFF"/>
    <w:rsid w:val="00576FEB"/>
    <w:rsid w:val="00586DD5"/>
    <w:rsid w:val="005D60F6"/>
    <w:rsid w:val="005F2EB3"/>
    <w:rsid w:val="006277B6"/>
    <w:rsid w:val="00673C5B"/>
    <w:rsid w:val="006853D6"/>
    <w:rsid w:val="006A2A16"/>
    <w:rsid w:val="006D7AF8"/>
    <w:rsid w:val="006E44DD"/>
    <w:rsid w:val="007035F0"/>
    <w:rsid w:val="007427BE"/>
    <w:rsid w:val="007430A1"/>
    <w:rsid w:val="007734CB"/>
    <w:rsid w:val="007C444A"/>
    <w:rsid w:val="007C5D99"/>
    <w:rsid w:val="008070F8"/>
    <w:rsid w:val="00815EAB"/>
    <w:rsid w:val="0082626B"/>
    <w:rsid w:val="00840F00"/>
    <w:rsid w:val="00872CF3"/>
    <w:rsid w:val="00944F65"/>
    <w:rsid w:val="00960CDF"/>
    <w:rsid w:val="009A4E3C"/>
    <w:rsid w:val="009D659C"/>
    <w:rsid w:val="00A204B6"/>
    <w:rsid w:val="00A20CC1"/>
    <w:rsid w:val="00A404CD"/>
    <w:rsid w:val="00A7063F"/>
    <w:rsid w:val="00A91B98"/>
    <w:rsid w:val="00AB05B0"/>
    <w:rsid w:val="00AD01AD"/>
    <w:rsid w:val="00AF2828"/>
    <w:rsid w:val="00B429FF"/>
    <w:rsid w:val="00B42B20"/>
    <w:rsid w:val="00B56919"/>
    <w:rsid w:val="00B9214A"/>
    <w:rsid w:val="00BA1289"/>
    <w:rsid w:val="00BB17C7"/>
    <w:rsid w:val="00BB3FC8"/>
    <w:rsid w:val="00BC7D77"/>
    <w:rsid w:val="00BD422F"/>
    <w:rsid w:val="00BF67BA"/>
    <w:rsid w:val="00C23336"/>
    <w:rsid w:val="00C75E72"/>
    <w:rsid w:val="00C9142F"/>
    <w:rsid w:val="00CB28C3"/>
    <w:rsid w:val="00CD7EB2"/>
    <w:rsid w:val="00D0449C"/>
    <w:rsid w:val="00DC1689"/>
    <w:rsid w:val="00DF3D2D"/>
    <w:rsid w:val="00E06183"/>
    <w:rsid w:val="00E215A9"/>
    <w:rsid w:val="00F568EA"/>
    <w:rsid w:val="00F72800"/>
    <w:rsid w:val="00FE5F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EB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w:basedOn w:val="10"/>
    <w:uiPriority w:val="99"/>
    <w:rsid w:val="005F2EB3"/>
  </w:style>
  <w:style w:type="character" w:customStyle="1" w:styleId="2">
    <w:name w:val="Основной текст (2)_"/>
    <w:basedOn w:val="a0"/>
    <w:link w:val="20"/>
    <w:uiPriority w:val="99"/>
    <w:locked/>
    <w:rsid w:val="005F2EB3"/>
    <w:rPr>
      <w:rFonts w:ascii="Times New Roman" w:hAnsi="Times New Roman" w:cs="Times New Roman"/>
      <w:b/>
      <w:bCs/>
      <w:shd w:val="clear" w:color="auto" w:fill="FFFFFF"/>
    </w:rPr>
  </w:style>
  <w:style w:type="character" w:customStyle="1" w:styleId="10">
    <w:name w:val="Заголовок №1_"/>
    <w:basedOn w:val="a0"/>
    <w:link w:val="11"/>
    <w:uiPriority w:val="99"/>
    <w:locked/>
    <w:rsid w:val="005F2EB3"/>
    <w:rPr>
      <w:rFonts w:ascii="Times New Roman" w:hAnsi="Times New Roman" w:cs="Times New Roman"/>
      <w:b/>
      <w:bCs/>
      <w:shd w:val="clear" w:color="auto" w:fill="FFFFFF"/>
    </w:rPr>
  </w:style>
  <w:style w:type="paragraph" w:styleId="a3">
    <w:name w:val="Body Text"/>
    <w:basedOn w:val="a"/>
    <w:link w:val="a4"/>
    <w:uiPriority w:val="99"/>
    <w:rsid w:val="005F2EB3"/>
    <w:pPr>
      <w:shd w:val="clear" w:color="auto" w:fill="FFFFFF"/>
      <w:spacing w:before="240" w:after="0" w:line="274" w:lineRule="exact"/>
      <w:jc w:val="both"/>
    </w:pPr>
    <w:rPr>
      <w:rFonts w:ascii="Times New Roman" w:eastAsia="Arial Unicode MS" w:hAnsi="Times New Roman"/>
    </w:rPr>
  </w:style>
  <w:style w:type="character" w:customStyle="1" w:styleId="a4">
    <w:name w:val="Основной текст Знак"/>
    <w:basedOn w:val="a0"/>
    <w:link w:val="a3"/>
    <w:uiPriority w:val="99"/>
    <w:locked/>
    <w:rsid w:val="005F2EB3"/>
    <w:rPr>
      <w:rFonts w:ascii="Times New Roman" w:eastAsia="Arial Unicode MS" w:hAnsi="Times New Roman" w:cs="Times New Roman"/>
      <w:shd w:val="clear" w:color="auto" w:fill="FFFFFF"/>
    </w:rPr>
  </w:style>
  <w:style w:type="character" w:customStyle="1" w:styleId="a5">
    <w:name w:val="Основной текст + Курсив"/>
    <w:basedOn w:val="1"/>
    <w:uiPriority w:val="99"/>
    <w:rsid w:val="005F2EB3"/>
    <w:rPr>
      <w:i/>
      <w:iCs/>
    </w:rPr>
  </w:style>
  <w:style w:type="character" w:customStyle="1" w:styleId="a6">
    <w:name w:val="Основной текст + Полужирный"/>
    <w:basedOn w:val="1"/>
    <w:uiPriority w:val="99"/>
    <w:rsid w:val="005F2EB3"/>
  </w:style>
  <w:style w:type="character" w:customStyle="1" w:styleId="12">
    <w:name w:val="Заголовок №1 (2)_"/>
    <w:basedOn w:val="a0"/>
    <w:link w:val="120"/>
    <w:uiPriority w:val="99"/>
    <w:locked/>
    <w:rsid w:val="005F2EB3"/>
    <w:rPr>
      <w:rFonts w:ascii="Times New Roman" w:hAnsi="Times New Roman" w:cs="Times New Roman"/>
      <w:b/>
      <w:bCs/>
      <w:smallCaps/>
      <w:sz w:val="28"/>
      <w:szCs w:val="28"/>
      <w:shd w:val="clear" w:color="auto" w:fill="FFFFFF"/>
    </w:rPr>
  </w:style>
  <w:style w:type="character" w:customStyle="1" w:styleId="3">
    <w:name w:val="Основной текст (3)_"/>
    <w:basedOn w:val="a0"/>
    <w:link w:val="30"/>
    <w:uiPriority w:val="99"/>
    <w:locked/>
    <w:rsid w:val="005F2EB3"/>
    <w:rPr>
      <w:rFonts w:ascii="Times New Roman" w:hAnsi="Times New Roman" w:cs="Times New Roman"/>
      <w:b/>
      <w:bCs/>
      <w:smallCaps/>
      <w:sz w:val="28"/>
      <w:szCs w:val="28"/>
      <w:shd w:val="clear" w:color="auto" w:fill="FFFFFF"/>
    </w:rPr>
  </w:style>
  <w:style w:type="character" w:customStyle="1" w:styleId="a7">
    <w:name w:val="Подпись к картинке_"/>
    <w:basedOn w:val="a0"/>
    <w:link w:val="a8"/>
    <w:uiPriority w:val="99"/>
    <w:locked/>
    <w:rsid w:val="005F2EB3"/>
    <w:rPr>
      <w:rFonts w:ascii="Times New Roman" w:hAnsi="Times New Roman" w:cs="Times New Roman"/>
      <w:shd w:val="clear" w:color="auto" w:fill="FFFFFF"/>
    </w:rPr>
  </w:style>
  <w:style w:type="paragraph" w:customStyle="1" w:styleId="20">
    <w:name w:val="Основной текст (2)"/>
    <w:basedOn w:val="a"/>
    <w:link w:val="2"/>
    <w:uiPriority w:val="99"/>
    <w:rsid w:val="005F2EB3"/>
    <w:pPr>
      <w:shd w:val="clear" w:color="auto" w:fill="FFFFFF"/>
      <w:spacing w:after="0" w:line="274" w:lineRule="exact"/>
    </w:pPr>
    <w:rPr>
      <w:rFonts w:ascii="Times New Roman" w:hAnsi="Times New Roman"/>
      <w:b/>
      <w:bCs/>
    </w:rPr>
  </w:style>
  <w:style w:type="paragraph" w:customStyle="1" w:styleId="11">
    <w:name w:val="Заголовок №11"/>
    <w:basedOn w:val="a"/>
    <w:link w:val="10"/>
    <w:uiPriority w:val="99"/>
    <w:rsid w:val="005F2EB3"/>
    <w:pPr>
      <w:shd w:val="clear" w:color="auto" w:fill="FFFFFF"/>
      <w:spacing w:after="0" w:line="274" w:lineRule="exact"/>
      <w:jc w:val="center"/>
      <w:outlineLvl w:val="0"/>
    </w:pPr>
    <w:rPr>
      <w:rFonts w:ascii="Times New Roman" w:hAnsi="Times New Roman"/>
      <w:b/>
      <w:bCs/>
    </w:rPr>
  </w:style>
  <w:style w:type="paragraph" w:customStyle="1" w:styleId="120">
    <w:name w:val="Заголовок №1 (2)"/>
    <w:basedOn w:val="a"/>
    <w:link w:val="12"/>
    <w:uiPriority w:val="99"/>
    <w:rsid w:val="005F2EB3"/>
    <w:pPr>
      <w:shd w:val="clear" w:color="auto" w:fill="FFFFFF"/>
      <w:spacing w:after="60" w:line="240" w:lineRule="atLeast"/>
      <w:outlineLvl w:val="0"/>
    </w:pPr>
    <w:rPr>
      <w:rFonts w:ascii="Times New Roman" w:hAnsi="Times New Roman"/>
      <w:b/>
      <w:bCs/>
      <w:smallCaps/>
      <w:sz w:val="28"/>
      <w:szCs w:val="28"/>
    </w:rPr>
  </w:style>
  <w:style w:type="paragraph" w:customStyle="1" w:styleId="30">
    <w:name w:val="Основной текст (3)"/>
    <w:basedOn w:val="a"/>
    <w:link w:val="3"/>
    <w:uiPriority w:val="99"/>
    <w:rsid w:val="005F2EB3"/>
    <w:pPr>
      <w:shd w:val="clear" w:color="auto" w:fill="FFFFFF"/>
      <w:spacing w:after="0" w:line="240" w:lineRule="atLeast"/>
    </w:pPr>
    <w:rPr>
      <w:rFonts w:ascii="Times New Roman" w:hAnsi="Times New Roman"/>
      <w:b/>
      <w:bCs/>
      <w:smallCaps/>
      <w:sz w:val="28"/>
      <w:szCs w:val="28"/>
    </w:rPr>
  </w:style>
  <w:style w:type="paragraph" w:customStyle="1" w:styleId="a8">
    <w:name w:val="Подпись к картинке"/>
    <w:basedOn w:val="a"/>
    <w:link w:val="a7"/>
    <w:uiPriority w:val="99"/>
    <w:rsid w:val="005F2EB3"/>
    <w:pPr>
      <w:shd w:val="clear" w:color="auto" w:fill="FFFFFF"/>
      <w:spacing w:after="0" w:line="274" w:lineRule="exac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Pages>
  <Words>1364</Words>
  <Characters>7780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36</cp:revision>
  <cp:lastPrinted>2024-01-16T06:11:00Z</cp:lastPrinted>
  <dcterms:created xsi:type="dcterms:W3CDTF">2016-07-18T02:43:00Z</dcterms:created>
  <dcterms:modified xsi:type="dcterms:W3CDTF">2024-11-18T10:22:00Z</dcterms:modified>
</cp:coreProperties>
</file>